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最后的旋风  红二方面军长征纪实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最后的旋风  红二方面军长征纪实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本书出售、求购地址：https://www.jiaokey.com/book/detail/10167125.html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关键词搜索：https://www.jiaokey.com/tag/最后的旋风  红二方面军长征纪实.html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