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书名：告那家伙  美国伍德西尔律师事务所记事</w:t>
      </w:r>
    </w:p>
    <w:p>
      <w:r>
        <w:t>作者：唐交东著</w:t>
      </w:r>
    </w:p>
    <w:p>
      <w:r>
        <w:t>出版社：北京:法律出版社,1996.11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告那家伙  美国伍德西尔律师事务所记事 评论地址：https://www.jiaokey.com/book/detail/10167118.html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