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书名：从俾斯麦到科尔  德国政府首脑列传</w:t>
      </w:r>
    </w:p>
    <w:p>
      <w:r>
        <w:t>作者：（德）威廉·冯·施特恩堡（Wilhelm von Sternburg）主编；许右军等译</w:t>
      </w:r>
    </w:p>
    <w:p>
      <w:r>
        <w:t>出版社：北京：当代世界出版社</w:t>
      </w:r>
    </w:p>
    <w:p>
      <w:r>
        <w:t>出版日期：1997.02</w:t>
      </w:r>
    </w:p>
    <w:p>
      <w:r>
        <w:t>总页数：590</w:t>
      </w:r>
    </w:p>
    <w:p>
      <w:r>
        <w:t>更多请访问教客网: www.jiaokey.com</w:t>
      </w:r>
    </w:p>
    <w:p>
      <w:r>
        <w:t>从俾斯麦到科尔  德国政府首脑列传 评论地址：https://www.jiaokey.com/book/detail/10167099.html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