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美国政治传统及其缔造者</w:t>
      </w:r>
    </w:p>
    <w:p>
      <w:r>
        <w:rPr>
          <w:rFonts w:ascii="宋体" w:hAnsi="宋体" w:eastAsia="宋体"/>
          <w:sz w:val="24"/>
        </w:rPr>
        <w:t>（美）霍夫施塔特（Hofstadter，Richard）著；崔永禄，王忠和译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美国政治传统及其缔造者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（美）霍夫施塔特（Hofstadter，Richard）著；崔永禄，王忠和译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本书出售、求购地址：https://www.jiaokey.com/book/detail/10167043.html</w:t>
      </w:r>
    </w:p>
    <w:p>
      <w:r>
        <w:t>更多相关图书推荐：https://www.jiaokey.com</w:t>
      </w:r>
    </w:p>
    <w:p>
      <w:r>
        <w:t>（美）霍夫施塔特（Hofstadter，Richard）著；崔永禄，王忠和译 其他作品：https://www.jiaokey.com/tag/（美）霍夫施塔特（Hofstadter，Richard）著；崔永禄，王忠和译.html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关键词搜索：https://www.jiaokey.com/tag/美国政治传统及其缔造者.html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