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书名：外国爱国文学精品</w:t>
      </w:r>
    </w:p>
    <w:p>
      <w:r>
        <w:t>作者：江伙生，余启应主编</w:t>
      </w:r>
    </w:p>
    <w:p>
      <w:r>
        <w:t>出版社：武汉：武汉大学出版社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外国爱国文学精品 评论地址：https://www.jiaokey.com/book/detail/10167032.html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