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书名：萨柯和樊塞蒂的受难</w:t>
      </w:r>
    </w:p>
    <w:p>
      <w:r>
        <w:t>作者：（美）法斯特等著；冯亦代译</w:t>
      </w:r>
    </w:p>
    <w:p>
      <w:r>
        <w:t>出版社：北京:中国工人出版社,1995.08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萨柯和樊塞蒂的受难 评论地址：https://www.jiaokey.com/book/detail/10167031.html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