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中国王朝兴亡史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中国王朝兴亡史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本书出售、求购地址：https://www.jiaokey.com/book/detail/10166960.html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关键词搜索：https://www.jiaokey.com/tag/中国王朝兴亡史.html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