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书名：1927-1937年国民党统治下的中国流产的革命</w:t>
      </w:r>
    </w:p>
    <w:p>
      <w:r>
        <w:t>作者：（美）劳埃德（Lloyd，E.Eastman）著；陈红民等译</w:t>
      </w:r>
    </w:p>
    <w:p>
      <w:r>
        <w:t>出版社：</w:t>
      </w:r>
    </w:p>
    <w:p>
      <w:r>
        <w:t>出版日期：1992.02</w:t>
      </w:r>
    </w:p>
    <w:p>
      <w:r>
        <w:t>总页数：393</w:t>
      </w:r>
    </w:p>
    <w:p>
      <w:r>
        <w:t>更多请访问教客网: www.jiaokey.com</w:t>
      </w:r>
    </w:p>
    <w:p>
      <w:r>
        <w:t>1927-1937年国民党统治下的中国流产的革命 评论地址：https://www.jiaokey.com/book/detail/10166895.html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