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书名：华侨与第一次国共合作</w:t>
      </w:r>
    </w:p>
    <w:p>
      <w:r>
        <w:t>作者：许肖生著</w:t>
      </w:r>
    </w:p>
    <w:p>
      <w:r>
        <w:t>出版社：广州：暨南大学出版社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华侨与第一次国共合作 评论地址：https://www.jiaokey.com/book/detail/10166893.html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