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书名：中国历代枭雄</w:t>
      </w:r>
    </w:p>
    <w:p>
      <w:r>
        <w:t>作者：羊春秋主编</w:t>
      </w:r>
    </w:p>
    <w:p>
      <w:r>
        <w:t>出版社：北京:中国人事出版社,1993.03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中国历代枭雄 评论地址：https://www.jiaokey.com/book/detail/10166833.html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