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葡萄酒的故乡-法兰西</w:t>
      </w:r>
    </w:p>
    <w:p>
      <w:r>
        <w:rPr>
          <w:rFonts w:ascii="宋体" w:hAnsi="宋体" w:eastAsia="宋体"/>
          <w:sz w:val="24"/>
        </w:rPr>
        <w:t>贾斌，白慧敏著（香港大公报）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葡萄酒的故乡-法兰西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贾斌，白慧敏著（香港大公报）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本书出售、求购地址：https://www.jiaokey.com/book/detail/10166764.html</w:t>
      </w:r>
    </w:p>
    <w:p>
      <w:r>
        <w:t>更多相关图书推荐：https://www.jiaokey.com</w:t>
      </w:r>
    </w:p>
    <w:p>
      <w:r>
        <w:t>贾斌，白慧敏著（香港大公报） 其他作品：https://www.jiaokey.com/tag/贾斌，白慧敏著（香港大公报）.html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关键词搜索：https://www.jiaokey.com/tag/葡萄酒的故乡-法兰西.html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