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书名：美洲、大洋洲卷南美洲诸国  1  委内瑞拉-石油之国</w:t>
      </w:r>
    </w:p>
    <w:p>
      <w:r>
        <w:t>作者：呈永业</w:t>
      </w:r>
    </w:p>
    <w:p>
      <w:r>
        <w:t>出版社：北京：军事谊文出版社</w:t>
      </w:r>
    </w:p>
    <w:p>
      <w:r>
        <w:t>出版日期：1995.02</w:t>
      </w:r>
    </w:p>
    <w:p>
      <w:r>
        <w:t>总页数：128</w:t>
      </w:r>
    </w:p>
    <w:p>
      <w:r>
        <w:t>更多请访问教客网: www.jiaokey.com</w:t>
      </w:r>
    </w:p>
    <w:p>
      <w:r>
        <w:t>美洲、大洋洲卷南美洲诸国  1  委内瑞拉-石油之国 评论地址：https://www.jiaokey.com/book/detail/10166743.html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