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书名：图像与眼睛  图画再现心理学的再现研究</w:t>
      </w:r>
    </w:p>
    <w:p>
      <w:r>
        <w:t>作者：（英）贡布里希（Gombrich，E.H.）著；范景中等译</w:t>
      </w:r>
    </w:p>
    <w:p>
      <w:r>
        <w:t>出版社：杭州：浙江摄影出版社</w:t>
      </w:r>
    </w:p>
    <w:p>
      <w:r>
        <w:t>出版日期：1989.01</w:t>
      </w:r>
    </w:p>
    <w:p>
      <w:r>
        <w:t>总页数：474</w:t>
      </w:r>
    </w:p>
    <w:p>
      <w:r>
        <w:t>更多请访问教客网: www.jiaokey.com</w:t>
      </w:r>
    </w:p>
    <w:p>
      <w:r>
        <w:t>图像与眼睛  图画再现心理学的再现研究 评论地址：https://www.jiaokey.com/book/detail/10166706.html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