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书名：艺术与错觉  图画再现的心理学研究</w:t>
      </w:r>
    </w:p>
    <w:p>
      <w:r>
        <w:t>作者：（英）冈布里奇（Gombrich，E.H.）著；林u3000夕等译</w:t>
      </w:r>
    </w:p>
    <w:p>
      <w:r>
        <w:t>出版社：杭州：浙江摄影出版社</w:t>
      </w:r>
    </w:p>
    <w:p>
      <w:r>
        <w:t>出版日期：1987.11</w:t>
      </w:r>
    </w:p>
    <w:p>
      <w:r>
        <w:t>总页数：682</w:t>
      </w:r>
    </w:p>
    <w:p>
      <w:r>
        <w:t>更多请访问教客网: www.jiaokey.com</w:t>
      </w:r>
    </w:p>
    <w:p>
      <w:r>
        <w:t>艺术与错觉  图画再现的心理学研究 评论地址：https://www.jiaokey.com/book/detail/10166692.html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