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书名：眼睛的潜力  阿恩海姆《艺术与视知觉》导引</w:t>
      </w:r>
    </w:p>
    <w:p>
      <w:r>
        <w:t>作者：冯能保著</w:t>
      </w:r>
    </w:p>
    <w:p>
      <w:r>
        <w:t>出版社：南京：江苏教育出版社</w:t>
      </w:r>
    </w:p>
    <w:p>
      <w:r>
        <w:t>出版日期：1990.06</w:t>
      </w:r>
    </w:p>
    <w:p>
      <w:r>
        <w:t>总页数：236</w:t>
      </w:r>
    </w:p>
    <w:p>
      <w:r>
        <w:t>更多请访问教客网: www.jiaokey.com</w:t>
      </w:r>
    </w:p>
    <w:p>
      <w:r>
        <w:t>眼睛的潜力  阿恩海姆《艺术与视知觉》导引 评论地址：https://www.jiaokey.com/book/detail/10166691.html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