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彩色摄影及放大技法  附黑幻灯片制作法</w:t>
      </w:r>
    </w:p>
    <w:p>
      <w:r>
        <w:rPr>
          <w:rFonts w:ascii="宋体" w:hAnsi="宋体" w:eastAsia="宋体"/>
          <w:sz w:val="24"/>
        </w:rPr>
        <w:t>麦烽，伍小仪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彩色摄影及放大技法  附黑幻灯片制作法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麦烽，伍小仪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摄影书报有限公司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本书出售、求购地址：https://www.jiaokey.com/book/detail/10166672.html</w:t>
      </w:r>
    </w:p>
    <w:p>
      <w:r>
        <w:t>更多相关图书推荐：https://www.jiaokey.com</w:t>
      </w:r>
    </w:p>
    <w:p>
      <w:r>
        <w:t>麦烽，伍小仪 其他作品：https://www.jiaokey.com/tag/麦烽，伍小仪.html</w:t>
      </w:r>
    </w:p>
    <w:p>
      <w:r>
        <w:t>摄影书报有限公司 出版图书：https://www.jiaokey.com/tag/摄影书报有限公司.html</w:t>
      </w:r>
    </w:p>
    <w:p>
      <w:r>
        <w:t>关键词搜索：https://www.jiaokey.com/tag/彩色摄影及放大技法  附黑幻灯片制作法.html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