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声电光影里的社会与人生  影视艺术导论</w:t>
      </w:r>
    </w:p>
    <w:p>
      <w:r>
        <w:rPr>
          <w:rFonts w:ascii="宋体" w:hAnsi="宋体" w:eastAsia="宋体"/>
          <w:sz w:val="24"/>
        </w:rPr>
        <w:t>张健主编；李彦春等撰稿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声电光影里的社会与人生  影视艺术导论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张健主编；李彦春等撰稿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本书出售、求购地址：https://www.jiaokey.com/book/detail/10166648.html</w:t>
      </w:r>
    </w:p>
    <w:p>
      <w:r>
        <w:t>更多相关图书推荐：https://www.jiaokey.com</w:t>
      </w:r>
    </w:p>
    <w:p>
      <w:r>
        <w:t>张健主编；李彦春等撰稿 其他作品：https://www.jiaokey.com/tag/张健主编；李彦春等撰稿.html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关键词搜索：https://www.jiaokey.com/tag/声电光影里的社会与人生  影视艺术导论.html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