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圣经连环画  新约卷</w:t>
      </w:r>
    </w:p>
    <w:p>
      <w:r>
        <w:rPr>
          <w:rFonts w:ascii="宋体" w:hAnsi="宋体" w:eastAsia="宋体"/>
          <w:sz w:val="24"/>
        </w:rPr>
        <w:t>（美）霍 斯（Hoth，I.）撰；（美）勒贝朗绘；（美）奥姆斯特德编辑；李长山译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圣经连环画  新约卷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斯（Hoth，I.）撰；（美）勒贝朗绘；（美）奥姆斯特德编辑；李长山译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本书出售、求购地址：https://www.jiaokey.com/book/detail/10166626.html</w:t>
      </w:r>
    </w:p>
    <w:p>
      <w:r>
        <w:t>更多相关图书推荐：https://www.jiaokey.com</w:t>
      </w:r>
    </w:p>
    <w:p>
      <w:r>
        <w:t>（美）霍 斯（Hoth，I.）撰；（美）勒贝朗绘；（美）奥姆斯特德编辑；李长山译 其他作品：https://www.jiaokey.com/tag/（美）霍 斯（Hoth，I.）撰；（美）勒贝朗绘；（美）奥姆斯特德编辑；李长山译.html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关键词搜索：https://www.jiaokey.com/tag/圣经连环画  新约卷.html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