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广播电视广告教程</w:t>
      </w:r>
    </w:p>
    <w:p>
      <w:r>
        <w:rPr>
          <w:rFonts w:ascii="宋体" w:hAnsi="宋体" w:eastAsia="宋体"/>
          <w:sz w:val="24"/>
        </w:rPr>
        <w:t>（美）谢理琳·赛格勒（Sherilyn K.Zeigler），（美）赫伯特·霍华德（Herbert H.Howard）著；程坪译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（美）谢理琳·赛格勒（Sherilyn K.Zeigler），（美）赫伯特·霍华德（Herbert H.Howard）著；程坪译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本书出售、求购地址：https://www.jiaokey.com/book/detail/10166597.html</w:t>
      </w:r>
    </w:p>
    <w:p>
      <w:r>
        <w:t>更多相关图书推荐：https://www.jiaokey.com</w:t>
      </w:r>
    </w:p>
    <w:p>
      <w:r>
        <w:t>（美）谢理琳·赛格勒（Sherilyn K.Zeigler），（美）赫伯特·霍华德（Herbert H.Howard）著；程坪译 其他作品：https://www.jiaokey.com/tag/（美）谢理琳·赛格勒（Sherilyn K.Zeigler），（美）赫伯特·霍华德（Herbert H.Howard）著；程坪译.html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关键词搜索：https://www.jiaokey.com/tag/广播电视广告教程.html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