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书名：中国有条红水河  七集电视连续剧剧照·剧本·评论·插曲</w:t>
      </w:r>
    </w:p>
    <w:p>
      <w:r>
        <w:t>作者：刘振华编</w:t>
      </w:r>
    </w:p>
    <w:p>
      <w:r>
        <w:t>出版社：北京：中国戏剧出版社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中国有条红水河  七集电视连续剧剧照·剧本·评论·插曲 评论地址：https://www.jiaokey.com/book/detail/10166544.html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