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书名：播音和语法</w:t>
      </w:r>
    </w:p>
    <w:p>
      <w:r>
        <w:t>作者：施旗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播音和语法 评论地址：https://www.jiaokey.com/book/detail/10166509.html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