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十年创业路  中国国际广播出版社  1985-1995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十年创业路  中国国际广播出版社  1985-1995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本书出售、求购地址：https://www.jiaokey.com/book/detail/10166497.html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关键词搜索：https://www.jiaokey.com/tag/十年创业路  中国国际广播出版社  1985-1995.html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