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书名：方向与实践-第十一次全国广播电视工作会议文件和典型材料选编</w:t>
      </w:r>
    </w:p>
    <w:p>
      <w:r>
        <w:t>作者：广播电视部政策研究室</w:t>
      </w:r>
    </w:p>
    <w:p>
      <w:r>
        <w:t>出版社：北京：中国广播电视出版社</w:t>
      </w:r>
    </w:p>
    <w:p>
      <w:r>
        <w:t>出版日期：1984.07</w:t>
      </w:r>
    </w:p>
    <w:p>
      <w:r>
        <w:t>总页数：507</w:t>
      </w:r>
    </w:p>
    <w:p>
      <w:r>
        <w:t>更多请访问教客网: www.jiaokey.com</w:t>
      </w:r>
    </w:p>
    <w:p>
      <w:r>
        <w:t>方向与实践-第十一次全国广播电视工作会议文件和典型材料选编 评论地址：https://www.jiaokey.com/book/detail/10166441.html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