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精神流浪的轨迹  大学生“读书热”现象分析</w:t>
      </w:r>
    </w:p>
    <w:p>
      <w:r>
        <w:rPr>
          <w:rFonts w:ascii="宋体" w:hAnsi="宋体" w:eastAsia="宋体"/>
          <w:sz w:val="24"/>
        </w:rPr>
        <w:t>刘翔平著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精神流浪的轨迹  大学生“读书热”现象分析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刘翔平著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本书出售、求购地址：https://www.jiaokey.com/book/detail/10166405.html</w:t>
      </w:r>
    </w:p>
    <w:p>
      <w:r>
        <w:t>更多相关图书推荐：https://www.jiaokey.com</w:t>
      </w:r>
    </w:p>
    <w:p>
      <w:r>
        <w:t>刘翔平著 其他作品：https://www.jiaokey.com/tag/刘翔平著.html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关键词搜索：https://www.jiaokey.com/tag/精神流浪的轨迹  大学生“读书热”现象分析.html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