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北大缤纷一百年  北京大学建校100年庆典纪盛</w:t>
      </w:r>
    </w:p>
    <w:p>
      <w:r>
        <w:rPr>
          <w:rFonts w:ascii="宋体" w:hAnsi="宋体" w:eastAsia="宋体"/>
          <w:sz w:val="24"/>
        </w:rPr>
        <w:t>李宪瑜编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北大缤纷一百年  北京大学建校100年庆典纪盛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本书出售、求购地址：https://www.jiaokey.com/book/detail/10166396.html</w:t>
      </w:r>
    </w:p>
    <w:p>
      <w:r>
        <w:t>更多相关图书推荐：https://www.jiaokey.com</w:t>
      </w:r>
    </w:p>
    <w:p>
      <w:r>
        <w:t>李宪瑜编 其他作品：https://www.jiaokey.com/tag/李宪瑜编.html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关键词搜索：https://www.jiaokey.com/tag/北大缤纷一百年  北京大学建校100年庆典纪盛.html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