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书名：商字旗下的“伊甸园”  大学生“经商热”的回顾与反思</w:t>
      </w:r>
    </w:p>
    <w:p>
      <w:r>
        <w:t>作者：刘学红等著</w:t>
      </w:r>
    </w:p>
    <w:p>
      <w:r>
        <w:t>出版社：哈尔滨：黑龙江人民出版社</w:t>
      </w:r>
    </w:p>
    <w:p>
      <w:r>
        <w:t>出版日期：1991.04</w:t>
      </w:r>
    </w:p>
    <w:p>
      <w:r>
        <w:t>总页数：178</w:t>
      </w:r>
    </w:p>
    <w:p>
      <w:r>
        <w:t>更多请访问教客网: www.jiaokey.com</w:t>
      </w:r>
    </w:p>
    <w:p>
      <w:r>
        <w:t>商字旗下的“伊甸园”  大学生“经商热”的回顾与反思 评论地址：https://www.jiaokey.com/book/detail/10166394.html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