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英语系列阅读训练100篇  阅读外国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英语系列阅读训练100篇  阅读外国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本书出售、求购地址：https://www.jiaokey.com/book/detail/10166386.html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关键词搜索：https://www.jiaokey.com/tag/英语系列阅读训练100篇  阅读外国.html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