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书名：电视编导指南</w:t>
      </w:r>
    </w:p>
    <w:p>
      <w:r>
        <w:t>作者：胡民广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电视编导指南 评论地址：https://www.jiaokey.com/book/detail/10166363.html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