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书名：音乐在世纪末的中国  后现代主义与当代音乐</w:t>
      </w:r>
    </w:p>
    <w:p>
      <w:r>
        <w:t>作者：王一著</w:t>
      </w:r>
    </w:p>
    <w:p>
      <w:r>
        <w:t>出版社：北京:中国社会出版社,1994.10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音乐在世纪末的中国  后现代主义与当代音乐 评论地址：https://www.jiaokey.com/book/detail/10166331.html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