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书名：20世纪的新音乐</w:t>
      </w:r>
    </w:p>
    <w:p>
      <w:r>
        <w:t>作者：史惟亮</w:t>
      </w:r>
    </w:p>
    <w:p>
      <w:r>
        <w:t>出版社：乐术书屋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20世纪的新音乐 评论地址：https://www.jiaokey.com/book/detail/10166319.html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