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书名：《电视节目主持人职业素质评价指标体系研究》成果汇编</w:t>
      </w:r>
    </w:p>
    <w:p>
      <w:r>
        <w:t>作者：胡运芳，王晞建主编</w:t>
      </w:r>
    </w:p>
    <w:p>
      <w:r>
        <w:t>出版社：北京：中国广播电视出版社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《电视节目主持人职业素质评价指标体系研究》成果汇编 评论地址：https://www.jiaokey.com/book/detail/10166316.html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