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 批评的必要性 A Critical Necessity</w:t>
      </w:r>
    </w:p>
    <w:p>
      <w:r>
        <w:rPr>
          <w:rFonts w:ascii="宋体" w:hAnsi="宋体" w:eastAsia="宋体"/>
          <w:sz w:val="24"/>
        </w:rPr>
        <w:t>（美）列维，史密斯著；王柯平译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 批评的必要性 A Critical Necessity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（美）列维，史密斯著；王柯平译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本书出售、求购地址：https://www.jiaokey.com/book/detail/10166265.html</w:t>
      </w:r>
    </w:p>
    <w:p>
      <w:r>
        <w:t>更多相关图书推荐：https://www.jiaokey.com</w:t>
      </w:r>
    </w:p>
    <w:p>
      <w:r>
        <w:t>（美）列维，史密斯著；王柯平译 其他作品：https://www.jiaokey.com/tag/（美）列维，史密斯著；王柯平译.html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关键词搜索：https://www.jiaokey.com/tag/艺术教育 批评的必要性 A Critical Necessity.html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