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西方音乐的观念  西方音乐历史发展中的二元冲突研究</w:t>
      </w:r>
    </w:p>
    <w:p>
      <w:r>
        <w:rPr>
          <w:rFonts w:ascii="宋体" w:hAnsi="宋体" w:eastAsia="宋体"/>
          <w:sz w:val="24"/>
        </w:rPr>
        <w:t>姚亚平著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西方音乐的观念  西方音乐历史发展中的二元冲突研究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本书出售、求购地址：https://www.jiaokey.com/book/detail/10166226.html</w:t>
      </w:r>
    </w:p>
    <w:p>
      <w:r>
        <w:t>更多相关图书推荐：https://www.jiaokey.com</w:t>
      </w:r>
    </w:p>
    <w:p>
      <w:r>
        <w:t>姚亚平著 其他作品：https://www.jiaokey.com/tag/姚亚平著.html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关键词搜索：https://www.jiaokey.com/tag/西方音乐的观念  西方音乐历史发展中的二元冲突研究.html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