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书名：美术设计中的色彩  图象  构成</w:t>
      </w:r>
    </w:p>
    <w:p>
      <w:r>
        <w:t>作者：白鸽编著；谭红丽，唐家祥绘</w:t>
      </w:r>
    </w:p>
    <w:p>
      <w:r>
        <w:t>出版社：北京：北京工艺美术出版社</w:t>
      </w:r>
    </w:p>
    <w:p>
      <w:r>
        <w:t>出版日期：1995.07</w:t>
      </w:r>
    </w:p>
    <w:p>
      <w:r>
        <w:t>总页数：114</w:t>
      </w:r>
    </w:p>
    <w:p>
      <w:r>
        <w:t>更多请访问教客网: www.jiaokey.com</w:t>
      </w:r>
    </w:p>
    <w:p>
      <w:r>
        <w:t>美术设计中的色彩  图象  构成 评论地址：https://www.jiaokey.com/book/detail/10166216.html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