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书名：配色事典-1134种具体的配色实例  人见人爱精美配色指南</w:t>
      </w:r>
    </w:p>
    <w:p>
      <w:r>
        <w:t>作者：涩川育由，高桥由美</w:t>
      </w:r>
    </w:p>
    <w:p>
      <w:r>
        <w:t>出版社：河出书房新社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配色事典-1134种具体的配色实例  人见人爱精美配色指南 评论地址：https://www.jiaokey.com/book/detail/10166204.html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