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图解120单镜反光机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图解120单镜反光机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本书出售、求购地址：https://www.jiaokey.com/book/detail/10166176.html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万里书店 出版图书：https://www.jiaokey.com/tag/万里书店.html</w:t>
      </w:r>
    </w:p>
    <w:p>
      <w:r>
        <w:t>关键词搜索：https://www.jiaokey.com/tag/图解120单镜反光机.html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