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书名：镜头里的“第四势力”  美国电视新闻节目</w:t>
      </w:r>
    </w:p>
    <w:p>
      <w:r>
        <w:t>作者：王纬主编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总页数：362</w:t>
      </w:r>
    </w:p>
    <w:p>
      <w:r>
        <w:t>更多请访问教客网: www.jiaokey.com</w:t>
      </w:r>
    </w:p>
    <w:p>
      <w:r>
        <w:t>镜头里的“第四势力”  美国电视新闻节目 评论地址：https://www.jiaokey.com/book/detail/10166163.html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