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书名：半个世纪的光辉历程  -纪念中国人民广播事业暨中央人民  广播电台创建五十周年大会专辑</w:t>
      </w:r>
    </w:p>
    <w:p>
      <w:r>
        <w:t>作者：广播电影电视部办公厅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总页数：70</w:t>
      </w:r>
    </w:p>
    <w:p>
      <w:r>
        <w:t>更多请访问教客网: www.jiaokey.com</w:t>
      </w:r>
    </w:p>
    <w:p>
      <w:r>
        <w:t>半个世纪的光辉历程  -纪念中国人民广播事业暨中央人民  广播电台创建五十周年大会专辑 评论地址：https://www.jiaokey.com/book/detail/10166153.html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