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图书报纸期刊编印发业务辞典</w:t>
      </w:r>
    </w:p>
    <w:p>
      <w:r>
        <w:rPr>
          <w:rFonts w:ascii="宋体" w:hAnsi="宋体" w:eastAsia="宋体"/>
          <w:sz w:val="24"/>
        </w:rPr>
        <w:t>杨岗，栾建民主编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图书报纸期刊编印发业务辞典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杨岗，栾建民主编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本书出售、求购地址：https://www.jiaokey.com/book/detail/10166141.html</w:t>
      </w:r>
    </w:p>
    <w:p>
      <w:r>
        <w:t>更多相关图书推荐：https://www.jiaokey.com</w:t>
      </w:r>
    </w:p>
    <w:p>
      <w:r>
        <w:t>杨岗，栾建民主编 其他作品：https://www.jiaokey.com/tag/杨岗，栾建民主编.html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关键词搜索：https://www.jiaokey.com/tag/图书报纸期刊编印发业务辞典.html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