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书名：墨海漫录  新闻采编的难忘时刻</w:t>
      </w:r>
    </w:p>
    <w:p>
      <w:r>
        <w:t>作者：刘汉报，黄景仁主编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总页数：329</w:t>
      </w:r>
    </w:p>
    <w:p>
      <w:r>
        <w:t>更多请访问教客网: www.jiaokey.com</w:t>
      </w:r>
    </w:p>
    <w:p>
      <w:r>
        <w:t>墨海漫录  新闻采编的难忘时刻 评论地址：https://www.jiaokey.com/book/detail/10166115.html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