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书名：荧屏前后  电视理论与实践问题探析</w:t>
      </w:r>
    </w:p>
    <w:p>
      <w:r>
        <w:t>作者：裴玉章著</w:t>
      </w:r>
    </w:p>
    <w:p>
      <w:r>
        <w:t>出版社：重庆：重庆出版社</w:t>
      </w:r>
    </w:p>
    <w:p>
      <w:r>
        <w:t>出版日期：1983.08</w:t>
      </w:r>
    </w:p>
    <w:p>
      <w:r>
        <w:t>总页数：439</w:t>
      </w:r>
    </w:p>
    <w:p>
      <w:r>
        <w:t>更多请访问教客网: www.jiaokey.com</w:t>
      </w:r>
    </w:p>
    <w:p>
      <w:r>
        <w:t>荧屏前后  电视理论与实践问题探析 评论地址：https://www.jiaokey.com/book/detail/10166103.html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