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书名：广播电视的宏观思考</w:t>
      </w:r>
    </w:p>
    <w:p>
      <w:r>
        <w:t>作者：阮观荣著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总页数：236</w:t>
      </w:r>
    </w:p>
    <w:p>
      <w:r>
        <w:t>更多请访问教客网: www.jiaokey.com</w:t>
      </w:r>
    </w:p>
    <w:p>
      <w:r>
        <w:t>广播电视的宏观思考 评论地址：https://www.jiaokey.com/book/detail/10166101.html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