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霍克尼论摄影  和保罗·乔伊斯的谈话录</w:t>
      </w:r>
    </w:p>
    <w:p>
      <w:r>
        <w:rPr>
          <w:rFonts w:ascii="宋体" w:hAnsi="宋体" w:eastAsia="宋体"/>
          <w:sz w:val="24"/>
        </w:rPr>
        <w:t>（英）保罗·乔伊斯（Paul Joyce）著；李孝贤，郭昌晖译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霍克尼论摄影  和保罗·乔伊斯的谈话录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（英）保罗·乔伊斯（Paul Joyce）著；李孝贤，郭昌晖译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本书出售、求购地址：https://www.jiaokey.com/book/detail/10166059.html</w:t>
      </w:r>
    </w:p>
    <w:p>
      <w:r>
        <w:t>更多相关图书推荐：https://www.jiaokey.com</w:t>
      </w:r>
    </w:p>
    <w:p>
      <w:r>
        <w:t>（英）保罗·乔伊斯（Paul Joyce）著；李孝贤，郭昌晖译 其他作品：https://www.jiaokey.com/tag/（英）保罗·乔伊斯（Paul Joyce）著；李孝贤，郭昌晖译.html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关键词搜索：https://www.jiaokey.com/tag/霍克尼论摄影  和保罗·乔伊斯的谈话录.html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