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思想者文丛  韩少功散文  下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思想者文丛  韩少功散文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本书出售、求购地址：https://www.jiaokey.com/book/detail/10166042.html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关键词搜索：https://www.jiaokey.com/tag/思想者文丛  韩少功散文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