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中国荧屏第一人-沈力</w:t>
      </w:r>
    </w:p>
    <w:p>
      <w:r>
        <w:rPr>
          <w:rFonts w:ascii="宋体" w:hAnsi="宋体" w:eastAsia="宋体"/>
          <w:sz w:val="24"/>
        </w:rPr>
        <w:t>白谦诚，胡妙德主编；中央电视台研究室，主持人节目研究委员会编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中国荧屏第一人-沈力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白谦诚，胡妙德主编；中央电视台研究室，主持人节目研究委员会编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本书出售、求购地址：https://www.jiaokey.com/book/detail/10166026.html</w:t>
      </w:r>
    </w:p>
    <w:p>
      <w:r>
        <w:t>更多相关图书推荐：https://www.jiaokey.com</w:t>
      </w:r>
    </w:p>
    <w:p>
      <w:r>
        <w:t>白谦诚，胡妙德主编；中央电视台研究室，主持人节目研究委员会编 其他作品：https://www.jiaokey.com/tag/白谦诚，胡妙德主编；中央电视台研究室，主持人节目研究委员会编.html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关键词搜索：https://www.jiaokey.com/tag/中国荧屏第一人-沈力.html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