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西方摄影流派及其大师们</w:t>
      </w:r>
    </w:p>
    <w:p>
      <w:r>
        <w:rPr>
          <w:rFonts w:ascii="宋体" w:hAnsi="宋体" w:eastAsia="宋体"/>
          <w:sz w:val="24"/>
        </w:rPr>
        <w:t>（日）重森弘淹著；吕琳，陶新中译编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西方摄影流派及其大师们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（日）重森弘淹著；吕琳，陶新中译编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本书出售、求购地址：https://www.jiaokey.com/book/detail/10166004.html</w:t>
      </w:r>
    </w:p>
    <w:p>
      <w:r>
        <w:t>更多相关图书推荐：https://www.jiaokey.com</w:t>
      </w:r>
    </w:p>
    <w:p>
      <w:r>
        <w:t>（日）重森弘淹著；吕琳，陶新中译编 其他作品：https://www.jiaokey.com/tag/（日）重森弘淹著；吕琳，陶新中译编.html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关键词搜索：https://www.jiaokey.com/tag/西方摄影流派及其大师们.html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