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萨尔加多  与苦难者呼吸同一口空气的人</w:t>
      </w:r>
    </w:p>
    <w:p>
      <w:r>
        <w:rPr>
          <w:rFonts w:ascii="宋体" w:hAnsi="宋体" w:eastAsia="宋体"/>
          <w:sz w:val="24"/>
        </w:rPr>
        <w:t>（巴西）S.萨尔加多（Sebastiao Salgado）摄；狄源沧编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萨尔加多  与苦难者呼吸同一口空气的人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（巴西）S.萨尔加多（Sebastiao Salgado）摄；狄源沧编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本书出售、求购地址：https://www.jiaokey.com/book/detail/10165952.html</w:t>
      </w:r>
    </w:p>
    <w:p>
      <w:r>
        <w:t>更多相关图书推荐：https://www.jiaokey.com</w:t>
      </w:r>
    </w:p>
    <w:p>
      <w:r>
        <w:t>（巴西）S.萨尔加多（Sebastiao Salgado）摄；狄源沧编 其他作品：https://www.jiaokey.com/tag/（巴西）S.萨尔加多（Sebastiao Salgado）摄；狄源沧编.html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关键词搜索：https://www.jiaokey.com/tag/萨尔加多  与苦难者呼吸同一口空气的人.html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