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书名：文艺广播初探</w:t>
      </w:r>
    </w:p>
    <w:p>
      <w:r>
        <w:t>作者：张凤铸</w:t>
      </w:r>
    </w:p>
    <w:p>
      <w:r>
        <w:t>出版社：内蒙古广播电视在地宣处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文艺广播初探 评论地址：https://www.jiaokey.com/book/detail/10165933.html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