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书名：五洲信使论谈  中国国际电台首届听众工作研讨会文集</w:t>
      </w:r>
    </w:p>
    <w:p>
      <w:r>
        <w:t>作者：闫惠朝，郭景哲主编；中国国际广播电台听众联络部编</w:t>
      </w:r>
    </w:p>
    <w:p>
      <w:r>
        <w:t>出版社：北京：中国国际广播出版社</w:t>
      </w:r>
    </w:p>
    <w:p>
      <w:r>
        <w:t>出版日期：1995.05</w:t>
      </w:r>
    </w:p>
    <w:p>
      <w:r>
        <w:t>总页数：296</w:t>
      </w:r>
    </w:p>
    <w:p>
      <w:r>
        <w:t>更多请访问教客网: www.jiaokey.com</w:t>
      </w:r>
    </w:p>
    <w:p>
      <w:r>
        <w:t>五洲信使论谈  中国国际电台首届听众工作研讨会文集 评论地址：https://www.jiaokey.com/book/detail/10165912.html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