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飞越重洋  美国主要大学留学详细资料类编  工科卷</w:t>
      </w:r>
    </w:p>
    <w:p>
      <w:r>
        <w:rPr>
          <w:rFonts w:ascii="宋体" w:hAnsi="宋体" w:eastAsia="宋体"/>
          <w:sz w:val="24"/>
        </w:rPr>
        <w:t>王炜，李志坚编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飞越重洋  美国主要大学留学详细资料类编  工科卷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王炜，李志坚编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本书出售、求购地址：https://www.jiaokey.com/book/detail/10165900.html</w:t>
      </w:r>
    </w:p>
    <w:p>
      <w:r>
        <w:t>更多相关图书推荐：https://www.jiaokey.com</w:t>
      </w:r>
    </w:p>
    <w:p>
      <w:r>
        <w:t>王炜，李志坚编 其他作品：https://www.jiaokey.com/tag/王炜，李志坚编.html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关键词搜索：https://www.jiaokey.com/tag/飞越重洋  美国主要大学留学详细资料类编  工科卷.html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